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书名：填埋场和污染场地防污屏障设计与施工  下册</w:t>
      </w:r>
    </w:p>
    <w:p>
      <w:r>
        <w:t>作者：钱学德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填埋场和污染场地防污屏障设计与施工  下册 评论地址：https://www.jiaokey.com/book/detail/14351538.html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