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书名：赵朴初与中日佛教交流</w:t>
      </w:r>
    </w:p>
    <w:p>
      <w:r>
        <w:t>作者：倪强，黄成林著</w:t>
      </w:r>
    </w:p>
    <w:p>
      <w:r>
        <w:t>出版社：北京：人民出版社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赵朴初与中日佛教交流 评论地址：https://www.jiaokey.com/book/detail/14351615.html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