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书名：你是爱，是暖，是希望  林徽因传</w:t>
      </w:r>
    </w:p>
    <w:p>
      <w:r>
        <w:t>作者：胡可哉著</w:t>
      </w:r>
    </w:p>
    <w:p>
      <w:r>
        <w:t>出版社：北京:现代出版社,2017.12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你是爱，是暖，是希望  林徽因传 评论地址：https://www.jiaokey.com/book/detail/14351661.html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