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书名：逻辑学原来这么有趣</w:t>
      </w:r>
    </w:p>
    <w:p>
      <w:r>
        <w:t>作者：霁阳编著</w:t>
      </w:r>
    </w:p>
    <w:p>
      <w:r>
        <w:t>出版社：北京：中国商业出版社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逻辑学原来这么有趣 评论地址：https://www.jiaokey.com/book/detail/14351670.html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