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书名：三亚逸事耐人寻</w:t>
      </w:r>
    </w:p>
    <w:p>
      <w:r>
        <w:t>作者：蔡明康著</w:t>
      </w:r>
    </w:p>
    <w:p>
      <w:r>
        <w:t>出版社：文化发展出版社,2018.01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三亚逸事耐人寻 评论地址：https://www.jiaokey.com/book/detail/14351729.html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