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书名：朱自清精品散文集  下</w:t>
      </w:r>
    </w:p>
    <w:p>
      <w:r>
        <w:t>作者：朱自清著</w:t>
      </w:r>
    </w:p>
    <w:p>
      <w:r>
        <w:t>出版社：二十一世纪出版社集团,2017.12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朱自清精品散文集  下 评论地址：https://www.jiaokey.com/book/detail/14351751.html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