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书名：我这浅显易懂的心和那深沉如夜的爱  沈从文传</w:t>
      </w:r>
    </w:p>
    <w:p>
      <w:r>
        <w:t>作者：陈陶著</w:t>
      </w:r>
    </w:p>
    <w:p>
      <w:r>
        <w:t>出版社：南昌：江西人民出版社</w:t>
      </w:r>
    </w:p>
    <w:p>
      <w:r>
        <w:t>出版日期：2017.05</w:t>
      </w:r>
    </w:p>
    <w:p>
      <w:r>
        <w:t>总页数：243</w:t>
      </w:r>
    </w:p>
    <w:p>
      <w:r>
        <w:t>更多请访问教客网: www.jiaokey.com</w:t>
      </w:r>
    </w:p>
    <w:p>
      <w:r>
        <w:t>我这浅显易懂的心和那深沉如夜的爱  沈从文传 评论地址：https://www.jiaokey.com/book/detail/14351764.html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