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书名：心有猛虎，细嗅花香</w:t>
      </w:r>
    </w:p>
    <w:p>
      <w:r>
        <w:t>作者：董斌著</w:t>
      </w:r>
    </w:p>
    <w:p>
      <w:r>
        <w:t>出版社：北京：中国华侨出版社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心有猛虎，细嗅花香 评论地址：https://www.jiaokey.com/book/detail/14351808.html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