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书名：我和时光在一起</w:t>
      </w:r>
    </w:p>
    <w:p>
      <w:r>
        <w:t>作者：林小宅著</w:t>
      </w:r>
    </w:p>
    <w:p>
      <w:r>
        <w:t>出版社：文化发展出版社,2017.09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我和时光在一起 评论地址：https://www.jiaokey.com/book/detail/14351896.html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