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书名：煮酒文里  著名作家看文里</w:t>
      </w:r>
    </w:p>
    <w:p>
      <w:r>
        <w:t>作者：黄国钦，谢秋强主编</w:t>
      </w:r>
    </w:p>
    <w:p>
      <w:r>
        <w:t>出版社：广州:花城出版社,2018.01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煮酒文里  著名作家看文里 评论地址：https://www.jiaokey.com/book/detail/14351915.html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