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跳锅庄舞的女人</w:t>
      </w:r>
    </w:p>
    <w:p>
      <w:r>
        <w:rPr>
          <w:rFonts w:ascii="宋体" w:hAnsi="宋体" w:eastAsia="宋体"/>
          <w:sz w:val="24"/>
        </w:rPr>
        <w:t>刘晋寿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93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19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93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跳锅庄舞的女人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刘晋寿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9787546814025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这个操场在旧城区的中心地带，来这里锻炼身体的人很多，每晚不少于五六百人。除了走步的，还有四五摊子跳舞的，影响大的要数足球场南边的那一拨人，他们大都是退休教师或干部职工，年龄都在四十至六十岁左右，还很精神，腰腿还很柔软，手脚也灵便……</w:t>
      </w:r>
    </w:p>
    <w:p/>
    <w:p>
      <w:r>
        <w:t>本书出售、求购地址：https://www.jiaokey.com/book/detail/14351925.html</w:t>
      </w:r>
    </w:p>
    <w:p>
      <w:r>
        <w:t>更多当代作品（1949年~）图书推荐：https://www.jiaokey.com</w:t>
      </w:r>
    </w:p>
    <w:p>
      <w:r>
        <w:t>刘晋寿 其他作品：https://www.jiaokey.com/tag/刘晋寿.html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