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书名：北宋倒马金枪传  第2卷  千秋报</w:t>
      </w:r>
    </w:p>
    <w:p>
      <w:r>
        <w:t>作者：付爱民著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北宋倒马金枪传  第2卷  千秋报 评论地址：https://www.jiaokey.com/book/detail/14351968.html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