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科学史研究论丛  第3辑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本书出售、求购地址：https://www.jiaokey.com/book/detail/14352001.html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