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苦寒磨砺筑方圆  律师演讲技能提升之道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苦寒磨砺筑方圆  律师演讲技能提升之道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本书出售、求购地址：https://www.jiaokey.com/book/detail/14352002.html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关键词搜索：https://www.jiaokey.com/tag/苦寒磨砺筑方圆  律师演讲技能提升之道.html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