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书名：魅影神捕  1  杀之境</w:t>
      </w:r>
    </w:p>
    <w:p>
      <w:r>
        <w:t>作者：王珂著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魅影神捕  1  杀之境 评论地址：https://www.jiaokey.com/book/detail/14352056.html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