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书名：奇想国当代精选  我只会画虫子  3-6岁</w:t>
      </w:r>
    </w:p>
    <w:p>
      <w:r>
        <w:t>作者：（英）威尔·马比特著；（英）威尔·马比特绘；孙楚翘译</w:t>
      </w:r>
    </w:p>
    <w:p>
      <w:r>
        <w:t>出版社：杭州:浙江少年儿童出版社,2018.01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奇想国当代精选  我只会画虫子  3-6岁 评论地址：https://www.jiaokey.com/book/detail/14352278.html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