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书名：哒哒哒  爸爸超人</w:t>
      </w:r>
    </w:p>
    <w:p>
      <w:r>
        <w:t>作者：宫西达也文；宫西达也图；赵婉琳译</w:t>
      </w:r>
    </w:p>
    <w:p>
      <w:r>
        <w:t>出版社：南昌:二十一世纪出版社,2017.11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哒哒哒  爸爸超人 评论地址：https://www.jiaokey.com/book/detail/14352279.html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