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书名：大侦探福尔摩斯  34  速度的魔咒  小学生版</w:t>
      </w:r>
    </w:p>
    <w:p>
      <w:r>
        <w:t>作者：厉河著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大侦探福尔摩斯  34  速度的魔咒  小学生版 评论地址：https://www.jiaokey.com/book/detail/14352320.html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