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书名：漂流瓶绘本馆  魔法师的咒语</w:t>
      </w:r>
    </w:p>
    <w:p>
      <w:r>
        <w:t>作者：（荷）英格里德·舒伯特著；（荷）迪特尔·舒伯特绘；路文彬译</w:t>
      </w:r>
    </w:p>
    <w:p>
      <w:r>
        <w:t>出版社：济南:明天出版社,2017.10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漂流瓶绘本馆  魔法师的咒语 评论地址：https://www.jiaokey.com/book/detail/14352352.html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