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书名：英雄秃鹰奥兰多</w:t>
      </w:r>
    </w:p>
    <w:p>
      <w:r>
        <w:t>作者：（法）汤米·温格尔著绘；方素珍译</w:t>
      </w:r>
    </w:p>
    <w:p>
      <w:r>
        <w:t>出版社：上海:文汇出版社,2018.04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英雄秃鹰奥兰多 评论地址：https://www.jiaokey.com/book/detail/14352354.html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