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书名：大洋之间的光</w:t>
      </w:r>
    </w:p>
    <w:p>
      <w:r>
        <w:t>作者：（英）M.L.斯特德曼（M.L.Stedman）著；石靓亮译</w:t>
      </w:r>
    </w:p>
    <w:p>
      <w:r>
        <w:t>出版社：长沙:湖南文艺出版社,2018.01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大洋之间的光 评论地址：https://www.jiaokey.com/book/detail/14352376.html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