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书名：冰雪奇缘我爱阅读图画故事书  3  一日女王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总页数：70</w:t>
      </w:r>
    </w:p>
    <w:p>
      <w:r>
        <w:t>更多请访问教客网: www.jiaokey.com</w:t>
      </w:r>
    </w:p>
    <w:p>
      <w:r>
        <w:t>冰雪奇缘我爱阅读图画故事书  3  一日女王 评论地址：https://www.jiaokey.com/book/detail/14352445.html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