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书名：花山少年三人组  7  墙报记</w:t>
      </w:r>
    </w:p>
    <w:p>
      <w:r>
        <w:t>作者：那须正干文；前川一夫图</w:t>
      </w:r>
    </w:p>
    <w:p>
      <w:r>
        <w:t>出版社：南昌:二十一世纪出版社,2017.10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花山少年三人组  7  墙报记 评论地址：https://www.jiaokey.com/book/detail/14352537.html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