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书名：我的身体与众不同系列  嗨！认识一下  我吧！</w:t>
      </w:r>
    </w:p>
    <w:p>
      <w:r>
        <w:t>作者：（日）栗原和幸主编；（日）壁谷芙扶绘；朱爱玲译</w:t>
      </w:r>
    </w:p>
    <w:p>
      <w:r>
        <w:t>出版社：北京:中国大地出版社,2017.10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我的身体与众不同系列  嗨！认识一下  我吧！ 评论地址：https://www.jiaokey.com/book/detail/14352541.html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