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书名：黄金铠甲</w:t>
      </w:r>
    </w:p>
    <w:p>
      <w:r>
        <w:t>作者：王萍著</w:t>
      </w:r>
    </w:p>
    <w:p>
      <w:r>
        <w:t>出版社：天津:天津人民出版社,2017.01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黄金铠甲 评论地址：https://www.jiaokey.com/book/detail/14352551.html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