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书名：狗狗的疗愈</w:t>
      </w:r>
    </w:p>
    <w:p>
      <w:r>
        <w:t>作者：（美）朱莉·巴顿（Julie Barton）著；汤笑梅译</w:t>
      </w:r>
    </w:p>
    <w:p>
      <w:r>
        <w:t>出版社：北京联合出版公司,2017.10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狗狗的疗愈 评论地址：https://www.jiaokey.com/book/detail/14352563.html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