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书名：新蕾精品绘本馆  两只小老鼠</w:t>
      </w:r>
    </w:p>
    <w:p>
      <w:r>
        <w:t>作者：（意）塞尔吉奥·鲁泽尔著绘；李一慢译</w:t>
      </w:r>
    </w:p>
    <w:p>
      <w:r>
        <w:t>出版社：天津:新蕾出版社,2018.01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新蕾精品绘本馆  两只小老鼠 评论地址：https://www.jiaokey.com/book/detail/14352597.html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