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书名：鸟岛</w:t>
      </w:r>
    </w:p>
    <w:p>
      <w:r>
        <w:t>作者：（俄罗斯）弗拉基米尔·阿尔谢尼耶夫著；徐永平译</w:t>
      </w:r>
    </w:p>
    <w:p>
      <w:r>
        <w:t>出版社：长春:吉林美术出版社,2017.09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鸟岛 评论地址：https://www.jiaokey.com/book/detail/14352661.html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