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书名：魔女、回忆和红眼睛的女孩</w:t>
      </w:r>
    </w:p>
    <w:p>
      <w:r>
        <w:t>作者：（日）河野裕著；张泽阳译</w:t>
      </w:r>
    </w:p>
    <w:p>
      <w:r>
        <w:t>出版社：南昌:百花洲文艺出版社,2017.09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魔女、回忆和红眼睛的女孩 评论地址：https://www.jiaokey.com/book/detail/14352702.html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