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书名：视觉传达设计专业教育研究与教学实践</w:t>
      </w:r>
    </w:p>
    <w:p>
      <w:r>
        <w:t>作者：黄兰，唐铄，徐先鸿著</w:t>
      </w:r>
    </w:p>
    <w:p>
      <w:r>
        <w:t>出版社：广州：暨南大学出版社</w:t>
      </w:r>
    </w:p>
    <w:p>
      <w:r>
        <w:t>出版日期：2017</w:t>
      </w:r>
    </w:p>
    <w:p>
      <w:r>
        <w:t>总页数：131</w:t>
      </w:r>
    </w:p>
    <w:p>
      <w:r>
        <w:t>更多请访问教客网: www.jiaokey.com</w:t>
      </w:r>
    </w:p>
    <w:p>
      <w:r>
        <w:t>视觉传达设计专业教育研究与教学实践 评论地址：https://www.jiaokey.com/book/detail/14352832.html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