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书名：异宝西来  考古发现的丝绸之路舶来品研究</w:t>
      </w:r>
    </w:p>
    <w:p>
      <w:r>
        <w:t>作者：葛嶷，齐东方主编</w:t>
      </w:r>
    </w:p>
    <w:p>
      <w:r>
        <w:t>出版社：上海:上海古籍出版社,2017.12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异宝西来  考古发现的丝绸之路舶来品研究 评论地址：https://www.jiaokey.com/book/detail/14353021.html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