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书名：二战后美国东亚政策的逻辑与重心</w:t>
      </w:r>
    </w:p>
    <w:p>
      <w:r>
        <w:t>作者：李少丹著</w:t>
      </w:r>
    </w:p>
    <w:p>
      <w:r>
        <w:t>出版社：北京：社会科学文献出版社</w:t>
      </w:r>
    </w:p>
    <w:p>
      <w:r>
        <w:t>出版日期：2017</w:t>
      </w:r>
    </w:p>
    <w:p>
      <w:r>
        <w:t>总页数：419</w:t>
      </w:r>
    </w:p>
    <w:p>
      <w:r>
        <w:t>更多请访问教客网: www.jiaokey.com</w:t>
      </w:r>
    </w:p>
    <w:p>
      <w:r>
        <w:t>二战后美国东亚政策的逻辑与重心 评论地址：https://www.jiaokey.com/book/detail/14353023.html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