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书名：尤尔小屋的猫</w:t>
      </w:r>
    </w:p>
    <w:p>
      <w:r>
        <w:t>作者：（英）莉莉·海沃德著；张玫瑰译</w:t>
      </w:r>
    </w:p>
    <w:p>
      <w:r>
        <w:t>出版社：南昌:百花洲文艺出版社,2018.01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尤尔小屋的猫 评论地址：https://www.jiaokey.com/book/detail/14353049.html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