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书名：我们活着的每分每秒</w:t>
      </w:r>
    </w:p>
    <w:p>
      <w:r>
        <w:t>作者：（瑞典）汤姆·马尔姆奎斯特著；赵清译</w:t>
      </w:r>
    </w:p>
    <w:p>
      <w:r>
        <w:t>出版社：南宁:广西科学技术出版社,2017.11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我们活着的每分每秒 评论地址：https://www.jiaokey.com/book/detail/14353109.html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