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书名：宏德学刊  2017年秋季号  第7辑</w:t>
      </w:r>
    </w:p>
    <w:p>
      <w:r>
        <w:t>作者：赖永海主编；王月清，管国兴，府建明副主编</w:t>
      </w:r>
    </w:p>
    <w:p>
      <w:r>
        <w:t>出版社：北京:商务印书馆,2017.12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宏德学刊  2017年秋季号  第7辑 评论地址：https://www.jiaokey.com/book/detail/14353225.html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