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书名：随着季风穿过北回归线</w:t>
      </w:r>
    </w:p>
    <w:p>
      <w:r>
        <w:t>作者：许星威著</w:t>
      </w:r>
    </w:p>
    <w:p>
      <w:r>
        <w:t>出版社：北京:中国国际广播出版社,2018.01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随着季风穿过北回归线 评论地址：https://www.jiaokey.com/book/detail/14353449.html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