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书名：旧京人物影像馆  爱新觉罗家族旧影</w:t>
      </w:r>
    </w:p>
    <w:p>
      <w:r>
        <w:t>作者：金梅，李琮编著</w:t>
      </w:r>
    </w:p>
    <w:p>
      <w:r>
        <w:t>出版社：北京日报出版社,2018.01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旧京人物影像馆  爱新觉罗家族旧影 评论地址：https://www.jiaokey.com/book/detail/14353507.html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