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圣杯神器系列  堕落天使之城</w:t>
      </w:r>
    </w:p>
    <w:p>
      <w:r>
        <w:rPr>
          <w:rFonts w:ascii="宋体" w:hAnsi="宋体" w:eastAsia="宋体"/>
          <w:sz w:val="24"/>
        </w:rPr>
        <w:t>（美）卡桑德拉·克莱尔著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圣杯神器系列  堕落天使之城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（美）卡桑德拉·克莱尔著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本书出售、求购地址：https://www.jiaokey.com/book/detail/14353603.html</w:t>
      </w:r>
    </w:p>
    <w:p>
      <w:r>
        <w:t>更多相关图书推荐：https://www.jiaokey.com</w:t>
      </w:r>
    </w:p>
    <w:p>
      <w:r>
        <w:t>（美）卡桑德拉·克莱尔著 其他作品：https://www.jiaokey.com/tag/（美）卡桑德拉·克莱尔著.html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关键词搜索：https://www.jiaokey.com/tag/圣杯神器系列  堕落天使之城.html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