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书名：你途经过我倾城的时光</w:t>
      </w:r>
    </w:p>
    <w:p>
      <w:r>
        <w:t>作者：白落梅著</w:t>
      </w:r>
    </w:p>
    <w:p>
      <w:r>
        <w:t>出版社：长沙：湖南文艺出版社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你途经过我倾城的时光 评论地址：https://www.jiaokey.com/book/detail/14353831.html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