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面向生态系统管理的规划环评技术方法研究与实践</w:t>
      </w:r>
    </w:p>
    <w:p>
      <w:r>
        <w:rPr>
          <w:rFonts w:ascii="宋体" w:hAnsi="宋体" w:eastAsia="宋体"/>
          <w:sz w:val="24"/>
        </w:rPr>
        <w:t>许开鹏，迟妍妍，王夏晖等著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面向生态系统管理的规划环评技术方法研究与实践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许开鹏，迟妍妍，王夏晖等著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本书出售、求购地址：https://www.jiaokey.com/book/detail/14353838.html</w:t>
      </w:r>
    </w:p>
    <w:p>
      <w:r>
        <w:t>更多相关图书推荐：https://www.jiaokey.com</w:t>
      </w:r>
    </w:p>
    <w:p>
      <w:r>
        <w:t>许开鹏，迟妍妍，王夏晖等著 其他作品：https://www.jiaokey.com/tag/许开鹏，迟妍妍，王夏晖等著.html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关键词搜索：https://www.jiaokey.com/tag/面向生态系统管理的规划环评技术方法研究与实践.html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