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书名：宅兹中国  住宅权理论的历史发展和当代实践</w:t>
      </w:r>
    </w:p>
    <w:p>
      <w:r>
        <w:t>作者：包振宇著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宅兹中国  住宅权理论的历史发展和当代实践 评论地址：https://www.jiaokey.com/book/detail/14354130.html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