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21世纪通用法学系列教材  行政法与行政诉讼法概论  第3版</w:t>
      </w:r>
    </w:p>
    <w:p>
      <w:r>
        <w:rPr>
          <w:rFonts w:ascii="宋体" w:hAnsi="宋体" w:eastAsia="宋体"/>
          <w:sz w:val="24"/>
        </w:rPr>
        <w:t>胡锦光，莫于川著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21世纪通用法学系列教材  行政法与行政诉讼法概论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胡锦光，莫于川著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本书出售、求购地址：https://www.jiaokey.com/book/detail/14354167.html</w:t>
      </w:r>
    </w:p>
    <w:p>
      <w:r>
        <w:t>更多相关图书推荐：https://www.jiaokey.com</w:t>
      </w:r>
    </w:p>
    <w:p>
      <w:r>
        <w:t>胡锦光，莫于川著 其他作品：https://www.jiaokey.com/tag/胡锦光，莫于川著.html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关键词搜索：https://www.jiaokey.com/tag/21世纪通用法学系列教材  行政法与行政诉讼法概论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