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掘金之旅  金融不良资产处置十八般武艺</w:t>
      </w:r>
    </w:p>
    <w:p>
      <w:r>
        <w:rPr>
          <w:rFonts w:ascii="宋体" w:hAnsi="宋体" w:eastAsia="宋体"/>
          <w:sz w:val="24"/>
        </w:rPr>
        <w:t>蔡春雷主编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掘金之旅  金融不良资产处置十八般武艺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本书出售、求购地址：https://www.jiaokey.com/book/detail/14354514.html</w:t>
      </w:r>
    </w:p>
    <w:p>
      <w:r>
        <w:t>更多相关图书推荐：https://www.jiaokey.com</w:t>
      </w:r>
    </w:p>
    <w:p>
      <w:r>
        <w:t>蔡春雷主编 其他作品：https://www.jiaokey.com/tag/蔡春雷主编.html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关键词搜索：https://www.jiaokey.com/tag/掘金之旅  金融不良资产处置十八般武艺.html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