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创新激励论  对法激励理论的一种认知模式</w:t>
      </w:r>
    </w:p>
    <w:p>
      <w:r>
        <w:rPr>
          <w:rFonts w:ascii="宋体" w:hAnsi="宋体" w:eastAsia="宋体"/>
          <w:sz w:val="24"/>
        </w:rPr>
        <w:t>罗娇著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创新激励论  对法激励理论的一种认知模式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本书出售、求购地址：https://www.jiaokey.com/book/detail/14354522.html</w:t>
      </w:r>
    </w:p>
    <w:p>
      <w:r>
        <w:t>更多相关图书推荐：https://www.jiaokey.com</w:t>
      </w:r>
    </w:p>
    <w:p>
      <w:r>
        <w:t>罗娇著 其他作品：https://www.jiaokey.com/tag/罗娇著.html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关键词搜索：https://www.jiaokey.com/tag/创新激励论  对法激励理论的一种认知模式.html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