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书名：1944年希默兰的故事</w:t>
      </w:r>
    </w:p>
    <w:p>
      <w:r>
        <w:t>作者：约翰内斯·延森著；张梦真译</w:t>
      </w:r>
    </w:p>
    <w:p>
      <w:r>
        <w:t>出版社：福州:海峡文艺出版社,2017.08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1944年希默兰的故事 评论地址：https://www.jiaokey.com/book/detail/14354783.html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