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书名：陪你到孤独成海</w:t>
      </w:r>
    </w:p>
    <w:p>
      <w:r>
        <w:t>作者：陌安凉著</w:t>
      </w:r>
    </w:p>
    <w:p>
      <w:r>
        <w:t>出版社：天津:天津人民出版社,2017.09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陪你到孤独成海 评论地址：https://www.jiaokey.com/book/detail/14355002.html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