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书名：金麦田靠前大奖小说  功夫猫  1  铁爪的传说</w:t>
      </w:r>
    </w:p>
    <w:p>
      <w:r>
        <w:t>作者：（英）SF.赛德著；余莎莎译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金麦田靠前大奖小说  功夫猫  1  铁爪的传说 评论地址：https://www.jiaokey.com/book/detail/14355003.html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