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书名：哇！肚脐</w:t>
      </w:r>
    </w:p>
    <w:p>
      <w:r>
        <w:t>作者：（日）粟田伸文；（日）多田治良图</w:t>
      </w:r>
    </w:p>
    <w:p>
      <w:r>
        <w:t>出版社：北京联合出版公司,2017.12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哇！肚脐 评论地址：https://www.jiaokey.com/book/detail/14355010.html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