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小天使海蒂</w:t>
      </w:r>
    </w:p>
    <w:p>
      <w:r>
        <w:t>作者：（瑞士）约翰娜·斯比丽原著；蜗牛房子改编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蜗牛小书坊  小天使海蒂 评论地址：https://www.jiaokey.com/book/detail/14355030.html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