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书名：他跟我聊到樱桃树、灰尘以及一座山</w:t>
      </w:r>
    </w:p>
    <w:p>
      <w:r>
        <w:t>作者：（法）安东尼·帕耶著；高原译</w:t>
      </w:r>
    </w:p>
    <w:p>
      <w:r>
        <w:t>出版社：北京联合出版公司,2018.03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他跟我聊到樱桃树、灰尘以及一座山 评论地址：https://www.jiaokey.com/book/detail/14355065.html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